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DF58" w14:textId="77777777" w:rsidR="008F25A7" w:rsidRPr="00D65C8E" w:rsidRDefault="00E25FAB" w:rsidP="5D9B39D2">
      <w:pPr>
        <w:pStyle w:val="Title"/>
        <w:spacing w:after="0"/>
        <w:rPr>
          <w:sz w:val="32"/>
          <w:szCs w:val="32"/>
        </w:rPr>
      </w:pPr>
      <w:r w:rsidRPr="00D65C8E">
        <w:rPr>
          <w:sz w:val="32"/>
          <w:szCs w:val="32"/>
        </w:rPr>
        <w:t>FFL Full Tuition Scholarship Application Checklist</w:t>
      </w:r>
    </w:p>
    <w:p w14:paraId="40EFD2C5" w14:textId="61FDFD92" w:rsidR="008F25A7" w:rsidRDefault="00E25FAB">
      <w:pPr>
        <w:pStyle w:val="Heading2"/>
      </w:pPr>
      <w:r>
        <w:t xml:space="preserve">Step </w:t>
      </w:r>
      <w:r w:rsidR="00E36CB7">
        <w:t>1</w:t>
      </w:r>
      <w:r>
        <w:t>: Complete the Application Sections</w:t>
      </w:r>
    </w:p>
    <w:p w14:paraId="4B75A4C2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Applicant Information</w:t>
      </w:r>
    </w:p>
    <w:p w14:paraId="7B3E9478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Congregation Information</w:t>
      </w:r>
    </w:p>
    <w:p w14:paraId="2AD2B250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Candidacy Information (Send Synod Verification Form to synod bishop)</w:t>
      </w:r>
    </w:p>
    <w:p w14:paraId="700F5E22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Prior Occupation/Employment</w:t>
      </w:r>
    </w:p>
    <w:p w14:paraId="11C21356" w14:textId="76A2984F" w:rsidR="00F33179" w:rsidRDefault="00E25FAB">
      <w:r w:rsidRPr="78D11BAD">
        <w:rPr>
          <w:b/>
          <w:bCs/>
        </w:rPr>
        <w:t>☐</w:t>
      </w:r>
      <w:r w:rsidRPr="78D11BAD">
        <w:rPr>
          <w:b/>
          <w:bCs/>
        </w:rPr>
        <w:t xml:space="preserve"> </w:t>
      </w:r>
      <w:r>
        <w:t>Educational Backgroun</w:t>
      </w:r>
      <w:r w:rsidR="0ED7BA98">
        <w:t>d</w:t>
      </w:r>
    </w:p>
    <w:p w14:paraId="13E46021" w14:textId="4492261E" w:rsidR="008F25A7" w:rsidRDefault="00E25FAB">
      <w:pPr>
        <w:pStyle w:val="Heading2"/>
      </w:pPr>
      <w:r>
        <w:t xml:space="preserve">Step </w:t>
      </w:r>
      <w:r w:rsidR="00CF7075">
        <w:t>2</w:t>
      </w:r>
      <w:r>
        <w:t>: Submit Required Essays</w:t>
      </w:r>
    </w:p>
    <w:p w14:paraId="6B3FF4DA" w14:textId="42C0C420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Written Essay (Typed directly into field or paste in)</w:t>
      </w:r>
      <w:r w:rsidR="006A2695">
        <w:t xml:space="preserve"> Do NOT upload Written Essay to the documents section</w:t>
      </w:r>
    </w:p>
    <w:p w14:paraId="39BAB5E0" w14:textId="067B7EB3" w:rsidR="008F25A7" w:rsidRDefault="00E25FAB">
      <w:r w:rsidRPr="78D11BAD">
        <w:rPr>
          <w:b/>
          <w:bCs/>
        </w:rPr>
        <w:t>☐</w:t>
      </w:r>
      <w:r w:rsidRPr="78D11BAD">
        <w:rPr>
          <w:b/>
          <w:bCs/>
        </w:rPr>
        <w:t xml:space="preserve"> </w:t>
      </w:r>
      <w:r>
        <w:t>Video Essay (Max 6 minutes)</w:t>
      </w:r>
      <w:r w:rsidR="006A2695">
        <w:t xml:space="preserve"> Upload public URL (</w:t>
      </w:r>
      <w:r w:rsidR="003E7087">
        <w:t>Vimeo</w:t>
      </w:r>
      <w:r w:rsidR="006A2695">
        <w:t xml:space="preserve"> or YouTube preferred)</w:t>
      </w:r>
      <w:r w:rsidR="003E7087">
        <w:t xml:space="preserve"> Reference </w:t>
      </w:r>
      <w:r w:rsidR="003E7087" w:rsidRPr="78D11BAD">
        <w:rPr>
          <w:b/>
          <w:bCs/>
        </w:rPr>
        <w:t>FFL Tips for Video Essay</w:t>
      </w:r>
      <w:r w:rsidR="003E7087">
        <w:t xml:space="preserve"> link in application</w:t>
      </w:r>
    </w:p>
    <w:p w14:paraId="2F129D5B" w14:textId="2130AD1A" w:rsidR="6A6CAD9B" w:rsidRDefault="6A6CAD9B" w:rsidP="78D11BAD">
      <w:r w:rsidRPr="78D11BAD">
        <w:rPr>
          <w:b/>
          <w:bCs/>
        </w:rPr>
        <w:t xml:space="preserve">☐ </w:t>
      </w:r>
      <w:r>
        <w:t>Three Application Essay Questions</w:t>
      </w:r>
    </w:p>
    <w:p w14:paraId="4AE022D9" w14:textId="18236B8E" w:rsidR="008F25A7" w:rsidRDefault="00E25FAB">
      <w:pPr>
        <w:pStyle w:val="Heading2"/>
      </w:pPr>
      <w:r>
        <w:t xml:space="preserve">Step </w:t>
      </w:r>
      <w:r w:rsidR="00CF7075">
        <w:t>3</w:t>
      </w:r>
      <w:r>
        <w:t>: Send Recommendation Forms</w:t>
      </w:r>
    </w:p>
    <w:p w14:paraId="13A5BBD2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Pastor Recommendation (Pastor emails form to fundforleaders@elca.org)</w:t>
      </w:r>
    </w:p>
    <w:p w14:paraId="58232AB9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Lay Recommendation (Lay recommender emails form to fundforleaders@elca.org)</w:t>
      </w:r>
    </w:p>
    <w:p w14:paraId="582AE754" w14:textId="70188DC0" w:rsidR="008F25A7" w:rsidRDefault="00E25FAB">
      <w:pPr>
        <w:pStyle w:val="Heading2"/>
      </w:pPr>
      <w:r>
        <w:t xml:space="preserve">Step </w:t>
      </w:r>
      <w:r w:rsidR="00CF7075">
        <w:t>4</w:t>
      </w:r>
      <w:r>
        <w:t>: Upload Required Documents</w:t>
      </w:r>
    </w:p>
    <w:p w14:paraId="00F95F7B" w14:textId="7E4300AA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Offer of Admission from an ELCA Seminary</w:t>
      </w:r>
      <w:r w:rsidR="00CF7075">
        <w:t xml:space="preserve"> (for every seminary you are considering)</w:t>
      </w:r>
    </w:p>
    <w:p w14:paraId="79D09C9D" w14:textId="310041E0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Candidacy Entrance Decision Document</w:t>
      </w:r>
      <w:r w:rsidR="004E1382">
        <w:t xml:space="preserve"> (if available)</w:t>
      </w:r>
    </w:p>
    <w:p w14:paraId="5315364F" w14:textId="27E4C45E" w:rsidR="008F25A7" w:rsidRDefault="00E25FAB">
      <w:r w:rsidRPr="5D9B39D2">
        <w:rPr>
          <w:b/>
          <w:bCs/>
        </w:rPr>
        <w:t>☐</w:t>
      </w:r>
      <w:r w:rsidRPr="5D9B39D2">
        <w:rPr>
          <w:b/>
          <w:bCs/>
        </w:rPr>
        <w:t xml:space="preserve"> </w:t>
      </w:r>
      <w:r>
        <w:t>Volunteer Documentation</w:t>
      </w:r>
      <w:r w:rsidR="07103021">
        <w:t xml:space="preserve"> (optional)</w:t>
      </w:r>
    </w:p>
    <w:p w14:paraId="11EB60D7" w14:textId="77777777" w:rsidR="00D767C7" w:rsidRDefault="00D767C7"/>
    <w:p w14:paraId="6FD16311" w14:textId="33B7129A" w:rsidR="008F25A7" w:rsidRPr="00D767C7" w:rsidRDefault="00E25FAB">
      <w:pPr>
        <w:pStyle w:val="Heading2"/>
        <w:rPr>
          <w:u w:val="single"/>
        </w:rPr>
      </w:pPr>
      <w:r w:rsidRPr="00F72BC9">
        <w:rPr>
          <w:highlight w:val="yellow"/>
          <w:u w:val="single"/>
        </w:rPr>
        <w:t>Final Check Before Submission</w:t>
      </w:r>
    </w:p>
    <w:p w14:paraId="4ED2725E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All sections of the application are filled out</w:t>
      </w:r>
    </w:p>
    <w:p w14:paraId="7A7A6F44" w14:textId="21077AC2" w:rsidR="008F25A7" w:rsidRDefault="00E25FAB">
      <w:r w:rsidRPr="78D11BAD">
        <w:rPr>
          <w:b/>
          <w:bCs/>
        </w:rPr>
        <w:t>☐</w:t>
      </w:r>
      <w:r w:rsidRPr="78D11BAD">
        <w:rPr>
          <w:b/>
          <w:bCs/>
        </w:rPr>
        <w:t xml:space="preserve"> </w:t>
      </w:r>
      <w:r w:rsidR="207F6636">
        <w:t>Both</w:t>
      </w:r>
      <w:r w:rsidR="207F6636" w:rsidRPr="78D11BAD">
        <w:rPr>
          <w:b/>
          <w:bCs/>
        </w:rPr>
        <w:t xml:space="preserve"> </w:t>
      </w:r>
      <w:r>
        <w:t xml:space="preserve">Essays </w:t>
      </w:r>
      <w:r w:rsidR="75144F76">
        <w:t xml:space="preserve">(written and video) </w:t>
      </w:r>
      <w:r>
        <w:t>submitted according to instructions</w:t>
      </w:r>
    </w:p>
    <w:p w14:paraId="13996549" w14:textId="5AF414EF" w:rsidR="4A846526" w:rsidRDefault="4A846526" w:rsidP="78D11BAD">
      <w:r w:rsidRPr="78D11BAD">
        <w:rPr>
          <w:b/>
          <w:bCs/>
        </w:rPr>
        <w:t xml:space="preserve">☐ </w:t>
      </w:r>
      <w:r>
        <w:t>Three Application</w:t>
      </w:r>
      <w:r w:rsidRPr="78D11BAD">
        <w:rPr>
          <w:b/>
          <w:bCs/>
        </w:rPr>
        <w:t xml:space="preserve"> </w:t>
      </w:r>
      <w:r>
        <w:t>Essays Questions</w:t>
      </w:r>
    </w:p>
    <w:p w14:paraId="460B6BDA" w14:textId="1B7BB8FA" w:rsidR="008F25A7" w:rsidRDefault="00E25FAB">
      <w:r w:rsidRPr="78D11BAD">
        <w:rPr>
          <w:b/>
          <w:bCs/>
        </w:rPr>
        <w:t>☐</w:t>
      </w:r>
      <w:r w:rsidRPr="78D11BAD">
        <w:rPr>
          <w:b/>
          <w:bCs/>
        </w:rPr>
        <w:t xml:space="preserve"> </w:t>
      </w:r>
      <w:r>
        <w:t>Both recommendations received by FFL</w:t>
      </w:r>
      <w:r w:rsidR="63B43A15">
        <w:t xml:space="preserve"> (Lay &amp; Pastor)</w:t>
      </w:r>
    </w:p>
    <w:p w14:paraId="3F35769E" w14:textId="2AF83634" w:rsidR="008F25A7" w:rsidRDefault="00E25FAB">
      <w:r w:rsidRPr="78D11BAD">
        <w:rPr>
          <w:b/>
          <w:bCs/>
        </w:rPr>
        <w:t>☐</w:t>
      </w:r>
      <w:r w:rsidRPr="78D11BAD">
        <w:rPr>
          <w:b/>
          <w:bCs/>
        </w:rPr>
        <w:t xml:space="preserve"> </w:t>
      </w:r>
      <w:r>
        <w:t>Synod Verification Form received by FFL</w:t>
      </w:r>
      <w:r w:rsidR="4257A150">
        <w:t xml:space="preserve"> (Signed by your Bishop)</w:t>
      </w:r>
    </w:p>
    <w:p w14:paraId="01145EDF" w14:textId="77777777" w:rsidR="008F25A7" w:rsidRDefault="00E25FAB">
      <w:r>
        <w:rPr>
          <w:b/>
        </w:rPr>
        <w:t>☐</w:t>
      </w:r>
      <w:r>
        <w:rPr>
          <w:b/>
        </w:rPr>
        <w:t xml:space="preserve"> </w:t>
      </w:r>
      <w:r>
        <w:t>All required documents uploaded</w:t>
      </w:r>
    </w:p>
    <w:p w14:paraId="2FC2CBA5" w14:textId="146E3B86" w:rsidR="0087095E" w:rsidRPr="0045150D" w:rsidRDefault="00E25FAB">
      <w:r w:rsidRPr="78D11BAD">
        <w:rPr>
          <w:b/>
          <w:bCs/>
        </w:rPr>
        <w:t>☐</w:t>
      </w:r>
      <w:r w:rsidRPr="78D11BAD">
        <w:rPr>
          <w:b/>
          <w:bCs/>
        </w:rPr>
        <w:t xml:space="preserve"> </w:t>
      </w:r>
      <w:r w:rsidR="004E2A31">
        <w:t xml:space="preserve">Accept Consent by clicking </w:t>
      </w:r>
      <w:r w:rsidR="004E2A31" w:rsidRPr="78D11BAD">
        <w:rPr>
          <w:b/>
          <w:bCs/>
        </w:rPr>
        <w:t>“Yes”</w:t>
      </w:r>
    </w:p>
    <w:p w14:paraId="058851D4" w14:textId="02B07B1C" w:rsidR="008F25A7" w:rsidRPr="0045150D" w:rsidRDefault="0045150D" w:rsidP="78D11BAD">
      <w:pPr>
        <w:rPr>
          <w:b/>
          <w:bCs/>
        </w:rPr>
      </w:pPr>
      <w:r w:rsidRPr="78D11BAD">
        <w:rPr>
          <w:b/>
          <w:bCs/>
        </w:rPr>
        <w:t xml:space="preserve">☐ </w:t>
      </w:r>
      <w:r>
        <w:t>Application is marked complete and ready to submit</w:t>
      </w:r>
      <w:r w:rsidR="004E2A31">
        <w:t xml:space="preserve"> – </w:t>
      </w:r>
      <w:r w:rsidR="004E2A31" w:rsidRPr="78D11BAD">
        <w:rPr>
          <w:b/>
          <w:bCs/>
        </w:rPr>
        <w:t>Save &amp; Close</w:t>
      </w:r>
      <w:r w:rsidR="003D0E00">
        <w:t xml:space="preserve"> and promote the application forward</w:t>
      </w:r>
    </w:p>
    <w:sectPr w:rsidR="008F25A7" w:rsidRPr="0045150D" w:rsidSect="007B7E1C">
      <w:headerReference w:type="default" r:id="rId11"/>
      <w:footerReference w:type="default" r:id="rId12"/>
      <w:pgSz w:w="12240" w:h="15840" w:code="1"/>
      <w:pgMar w:top="144" w:right="576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4832" w14:textId="77777777" w:rsidR="00E25FAB" w:rsidRDefault="00E25FAB">
      <w:pPr>
        <w:spacing w:after="0" w:line="240" w:lineRule="auto"/>
      </w:pPr>
      <w:r>
        <w:separator/>
      </w:r>
    </w:p>
  </w:endnote>
  <w:endnote w:type="continuationSeparator" w:id="0">
    <w:p w14:paraId="0EB94432" w14:textId="77777777" w:rsidR="00E25FAB" w:rsidRDefault="00E2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D9B39D2" w14:paraId="084C11A7" w14:textId="77777777" w:rsidTr="5D9B39D2">
      <w:trPr>
        <w:trHeight w:val="300"/>
      </w:trPr>
      <w:tc>
        <w:tcPr>
          <w:tcW w:w="3600" w:type="dxa"/>
        </w:tcPr>
        <w:p w14:paraId="548B1DE0" w14:textId="4371393F" w:rsidR="5D9B39D2" w:rsidRDefault="5D9B39D2" w:rsidP="5D9B39D2">
          <w:pPr>
            <w:pStyle w:val="Header"/>
            <w:ind w:left="-115"/>
          </w:pPr>
        </w:p>
      </w:tc>
      <w:tc>
        <w:tcPr>
          <w:tcW w:w="3600" w:type="dxa"/>
        </w:tcPr>
        <w:p w14:paraId="66FDAC80" w14:textId="2936A6E7" w:rsidR="5D9B39D2" w:rsidRDefault="5D9B39D2" w:rsidP="5D9B39D2">
          <w:pPr>
            <w:pStyle w:val="Header"/>
            <w:jc w:val="center"/>
          </w:pPr>
        </w:p>
      </w:tc>
      <w:tc>
        <w:tcPr>
          <w:tcW w:w="3600" w:type="dxa"/>
        </w:tcPr>
        <w:p w14:paraId="4B9C8A19" w14:textId="75F8C5A1" w:rsidR="5D9B39D2" w:rsidRDefault="5D9B39D2" w:rsidP="5D9B39D2">
          <w:pPr>
            <w:pStyle w:val="Header"/>
            <w:ind w:right="-115"/>
            <w:jc w:val="right"/>
          </w:pPr>
        </w:p>
      </w:tc>
    </w:tr>
  </w:tbl>
  <w:p w14:paraId="513620C0" w14:textId="02F65452" w:rsidR="5D9B39D2" w:rsidRDefault="5D9B39D2" w:rsidP="5D9B3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94A5" w14:textId="77777777" w:rsidR="00E25FAB" w:rsidRDefault="00E25FAB">
      <w:pPr>
        <w:spacing w:after="0" w:line="240" w:lineRule="auto"/>
      </w:pPr>
      <w:r>
        <w:separator/>
      </w:r>
    </w:p>
  </w:footnote>
  <w:footnote w:type="continuationSeparator" w:id="0">
    <w:p w14:paraId="680A4977" w14:textId="77777777" w:rsidR="00E25FAB" w:rsidRDefault="00E2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D9B39D2" w14:paraId="4E2DB9E4" w14:textId="77777777" w:rsidTr="5D9B39D2">
      <w:trPr>
        <w:trHeight w:val="300"/>
      </w:trPr>
      <w:tc>
        <w:tcPr>
          <w:tcW w:w="3600" w:type="dxa"/>
        </w:tcPr>
        <w:p w14:paraId="7AF7EEE0" w14:textId="2E05A236" w:rsidR="5D9B39D2" w:rsidRDefault="5D9B39D2" w:rsidP="5D9B39D2">
          <w:pPr>
            <w:pStyle w:val="Header"/>
            <w:ind w:left="-115"/>
          </w:pPr>
        </w:p>
      </w:tc>
      <w:tc>
        <w:tcPr>
          <w:tcW w:w="3600" w:type="dxa"/>
        </w:tcPr>
        <w:p w14:paraId="528EDFEA" w14:textId="3942C9C7" w:rsidR="5D9B39D2" w:rsidRDefault="5D9B39D2" w:rsidP="5D9B39D2">
          <w:pPr>
            <w:pStyle w:val="Header"/>
            <w:jc w:val="center"/>
          </w:pPr>
        </w:p>
      </w:tc>
      <w:tc>
        <w:tcPr>
          <w:tcW w:w="3600" w:type="dxa"/>
        </w:tcPr>
        <w:p w14:paraId="03284850" w14:textId="3AD77648" w:rsidR="5D9B39D2" w:rsidRDefault="5D9B39D2" w:rsidP="5D9B39D2">
          <w:pPr>
            <w:pStyle w:val="Header"/>
            <w:ind w:right="-115"/>
            <w:jc w:val="right"/>
          </w:pPr>
        </w:p>
      </w:tc>
    </w:tr>
  </w:tbl>
  <w:p w14:paraId="04746D10" w14:textId="77965695" w:rsidR="5D9B39D2" w:rsidRDefault="5D9B39D2" w:rsidP="5D9B3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047699">
    <w:abstractNumId w:val="8"/>
  </w:num>
  <w:num w:numId="2" w16cid:durableId="2079008573">
    <w:abstractNumId w:val="6"/>
  </w:num>
  <w:num w:numId="3" w16cid:durableId="1950626914">
    <w:abstractNumId w:val="5"/>
  </w:num>
  <w:num w:numId="4" w16cid:durableId="1621960441">
    <w:abstractNumId w:val="4"/>
  </w:num>
  <w:num w:numId="5" w16cid:durableId="1493133877">
    <w:abstractNumId w:val="7"/>
  </w:num>
  <w:num w:numId="6" w16cid:durableId="778260396">
    <w:abstractNumId w:val="3"/>
  </w:num>
  <w:num w:numId="7" w16cid:durableId="969093353">
    <w:abstractNumId w:val="2"/>
  </w:num>
  <w:num w:numId="8" w16cid:durableId="737359921">
    <w:abstractNumId w:val="1"/>
  </w:num>
  <w:num w:numId="9" w16cid:durableId="95992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8F9"/>
    <w:rsid w:val="0006063C"/>
    <w:rsid w:val="0015074B"/>
    <w:rsid w:val="001A1443"/>
    <w:rsid w:val="0029639D"/>
    <w:rsid w:val="002C205C"/>
    <w:rsid w:val="002E5D42"/>
    <w:rsid w:val="00326F90"/>
    <w:rsid w:val="003D0E00"/>
    <w:rsid w:val="003E7087"/>
    <w:rsid w:val="0045150D"/>
    <w:rsid w:val="004E1382"/>
    <w:rsid w:val="004E2A31"/>
    <w:rsid w:val="005D7343"/>
    <w:rsid w:val="005F3D0B"/>
    <w:rsid w:val="006A2695"/>
    <w:rsid w:val="006B5326"/>
    <w:rsid w:val="006D7EE9"/>
    <w:rsid w:val="006F5DCD"/>
    <w:rsid w:val="007A02FF"/>
    <w:rsid w:val="007B7E1C"/>
    <w:rsid w:val="007C2D2D"/>
    <w:rsid w:val="0087095E"/>
    <w:rsid w:val="008F25A7"/>
    <w:rsid w:val="00AA1D8D"/>
    <w:rsid w:val="00AD28E0"/>
    <w:rsid w:val="00AD5F1C"/>
    <w:rsid w:val="00AE798F"/>
    <w:rsid w:val="00B47730"/>
    <w:rsid w:val="00CB0664"/>
    <w:rsid w:val="00CE6137"/>
    <w:rsid w:val="00CF7075"/>
    <w:rsid w:val="00D35268"/>
    <w:rsid w:val="00D51839"/>
    <w:rsid w:val="00D65C8E"/>
    <w:rsid w:val="00D767C7"/>
    <w:rsid w:val="00E20FBF"/>
    <w:rsid w:val="00E25FAB"/>
    <w:rsid w:val="00E36CB7"/>
    <w:rsid w:val="00E57A9B"/>
    <w:rsid w:val="00EC3219"/>
    <w:rsid w:val="00F33179"/>
    <w:rsid w:val="00F72BC9"/>
    <w:rsid w:val="00FC693F"/>
    <w:rsid w:val="03716091"/>
    <w:rsid w:val="07103021"/>
    <w:rsid w:val="07B59864"/>
    <w:rsid w:val="0B7AE06C"/>
    <w:rsid w:val="0E4A8FD1"/>
    <w:rsid w:val="0ED7BA98"/>
    <w:rsid w:val="0F791EF1"/>
    <w:rsid w:val="17309EC0"/>
    <w:rsid w:val="207F6636"/>
    <w:rsid w:val="2F7771A6"/>
    <w:rsid w:val="3591BA83"/>
    <w:rsid w:val="4257A150"/>
    <w:rsid w:val="4A846526"/>
    <w:rsid w:val="5D64FD2E"/>
    <w:rsid w:val="5D9B39D2"/>
    <w:rsid w:val="5DB094EA"/>
    <w:rsid w:val="63B43A15"/>
    <w:rsid w:val="6A6CAD9B"/>
    <w:rsid w:val="6B1B80B7"/>
    <w:rsid w:val="72D32B8A"/>
    <w:rsid w:val="75144F76"/>
    <w:rsid w:val="78D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80C51"/>
  <w14:defaultImageDpi w14:val="330"/>
  <w15:docId w15:val="{C3EEBBB8-EBE3-4967-97C2-7DE2560F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518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e37b2-186a-4131-8105-766972342fc2" xsi:nil="true"/>
    <lcf76f155ced4ddcb4097134ff3c332f xmlns="26b2663c-8d29-4545-a65c-f38d898d28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0D6E3C6086478B8E9255913A20C1" ma:contentTypeVersion="15" ma:contentTypeDescription="Create a new document." ma:contentTypeScope="" ma:versionID="2c5f59b164e057409dd5e09f61e9ab83">
  <xsd:schema xmlns:xsd="http://www.w3.org/2001/XMLSchema" xmlns:xs="http://www.w3.org/2001/XMLSchema" xmlns:p="http://schemas.microsoft.com/office/2006/metadata/properties" xmlns:ns2="26b2663c-8d29-4545-a65c-f38d898d2875" xmlns:ns3="e98e37b2-186a-4131-8105-766972342fc2" targetNamespace="http://schemas.microsoft.com/office/2006/metadata/properties" ma:root="true" ma:fieldsID="03e21ef70f88c593689834af9c84b406" ns2:_="" ns3:_="">
    <xsd:import namespace="26b2663c-8d29-4545-a65c-f38d898d2875"/>
    <xsd:import namespace="e98e37b2-186a-4131-8105-766972342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663c-8d29-4545-a65c-f38d898d2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37b2-186a-4131-8105-766972342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42ecb5e-bb9c-4fc6-8881-52dc7c62a3f6}" ma:internalName="TaxCatchAll" ma:showField="CatchAllData" ma:web="e98e37b2-186a-4131-8105-766972342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B6A41-BC8C-4739-ADD5-389A347C7006}">
  <ds:schemaRefs>
    <ds:schemaRef ds:uri="http://schemas.microsoft.com/office/2006/metadata/properties"/>
    <ds:schemaRef ds:uri="http://schemas.microsoft.com/office/infopath/2007/PartnerControls"/>
    <ds:schemaRef ds:uri="e98e37b2-186a-4131-8105-766972342fc2"/>
    <ds:schemaRef ds:uri="26b2663c-8d29-4545-a65c-f38d898d2875"/>
  </ds:schemaRefs>
</ds:datastoreItem>
</file>

<file path=customXml/itemProps3.xml><?xml version="1.0" encoding="utf-8"?>
<ds:datastoreItem xmlns:ds="http://schemas.openxmlformats.org/officeDocument/2006/customXml" ds:itemID="{E2A6D927-3CE9-405E-8A4C-AF708DBE3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64D8-0CC5-4838-ADDE-678D84F64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2663c-8d29-4545-a65c-f38d898d2875"/>
    <ds:schemaRef ds:uri="e98e37b2-186a-4131-8105-766972342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1236</Characters>
  <Application>Microsoft Office Word</Application>
  <DocSecurity>0</DocSecurity>
  <Lines>29</Lines>
  <Paragraphs>27</Paragraphs>
  <ScaleCrop>false</ScaleCrop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Pierce</cp:lastModifiedBy>
  <cp:revision>2</cp:revision>
  <dcterms:created xsi:type="dcterms:W3CDTF">2025-10-20T14:56:00Z</dcterms:created>
  <dcterms:modified xsi:type="dcterms:W3CDTF">2025-10-20T14:56:00Z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0x01010066070D6E3C6086478B8E9255913A20C1</vt:lpwstr>
  </property>
  <property fmtid="{D5CDD505-2E9C-101B-9397-08002B2CF9AE}" pid="3" name="MediaServiceImageTags">
    <vt:lpwstr/>
  </property>
  <property fmtid="{D5CDD505-2E9C-101B-9397-08002B2CF9AE}" pid="4" name="GrammarlyDocumentId">
    <vt:lpwstr>d6637e1a-21e3-45a9-b2f3-efac8c2ab5ca</vt:lpwstr>
  </property>
</Properties>
</file>